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作者：高丽萍，马克和主编</w:t>
      </w:r>
    </w:p>
    <w:p>
      <w:r>
        <w:t>出版社：北京：中国财政经济出版社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税法 评论地址：https://www.jiaokey.com/book/detail/11885331.html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