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书名：食虫的鸟类  人类的朋友</w:t>
      </w:r>
    </w:p>
    <w:p>
      <w:r>
        <w:t>作者：马仲实，薛庆林，孙双全等主编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总页数：336</w:t>
      </w:r>
    </w:p>
    <w:p>
      <w:r>
        <w:t>更多请访问教客网: www.jiaokey.com</w:t>
      </w:r>
    </w:p>
    <w:p>
      <w:r>
        <w:t>食虫的鸟类  人类的朋友 评论地址：https://www.jiaokey.com/book/detail/11885297.html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