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书名：阳光小天使快乐孕产百科</w:t>
      </w:r>
    </w:p>
    <w:p>
      <w:r>
        <w:t>作者：（日）小川博康主编；逸之，志敏译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阳光小天使快乐孕产百科 评论地址：https://www.jiaokey.com/book/detail/11885284.html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