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书名：西方经济学同步辅导  第3版  宏观部分</w:t>
      </w:r>
    </w:p>
    <w:p>
      <w:r>
        <w:t>作者：张世军，迟璇，王飞云主编</w:t>
      </w:r>
    </w:p>
    <w:p>
      <w:r>
        <w:t>出版社：北京：航空工业出版社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西方经济学同步辅导  第3版  宏观部分 评论地址：https://www.jiaokey.com/book/detail/11885256.html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