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人和脊椎动物胚胎彩色图谱  中英文本</w:t>
      </w:r>
    </w:p>
    <w:p>
      <w:r>
        <w:rPr>
          <w:rFonts w:ascii="宋体" w:hAnsi="宋体" w:eastAsia="宋体"/>
          <w:sz w:val="24"/>
        </w:rPr>
        <w:t>刘亚国，马大军，郑钦达主编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人和脊椎动物胚胎彩色图谱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刘亚国，马大军，郑钦达主编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本书出售、求购地址：https://www.jiaokey.com/book/detail/11885235.html</w:t>
      </w:r>
    </w:p>
    <w:p>
      <w:r>
        <w:t>更多相关图书推荐：https://www.jiaokey.com</w:t>
      </w:r>
    </w:p>
    <w:p>
      <w:r>
        <w:t>刘亚国，马大军，郑钦达主编 其他作品：https://www.jiaokey.com/tag/刘亚国，马大军，郑钦达主编.html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关键词搜索：https://www.jiaokey.com/tag/人和脊椎动物胚胎彩色图谱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