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书名：度假村  酒店  餐吧  娱乐</w:t>
      </w:r>
    </w:p>
    <w:p>
      <w:r>
        <w:t>作者：新西兰Trends出版公司编著；韩志凌译</w:t>
      </w:r>
    </w:p>
    <w:p>
      <w:r>
        <w:t>出版社：大连：大连理工大学出版社</w:t>
      </w:r>
    </w:p>
    <w:p>
      <w:r>
        <w:t>出版日期：2007</w:t>
      </w:r>
    </w:p>
    <w:p>
      <w:r>
        <w:t>总页数：236</w:t>
      </w:r>
    </w:p>
    <w:p>
      <w:r>
        <w:t>更多请访问教客网: www.jiaokey.com</w:t>
      </w:r>
    </w:p>
    <w:p>
      <w:r>
        <w:t>度假村  酒店  餐吧  娱乐 评论地址：https://www.jiaokey.com/book/detail/11885234.html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