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品味品位 高文安2006室内设计作品 the works of kenneth ko 2006 中英文本</w:t>
      </w:r>
    </w:p>
    <w:p>
      <w:r>
        <w:rPr>
          <w:rFonts w:ascii="宋体" w:hAnsi="宋体" w:eastAsia="宋体"/>
          <w:sz w:val="24"/>
        </w:rPr>
        <w:t>唐婉玲编著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品味品位 高文安2006室内设计作品 the works of kenneth ko 2006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本书出售、求购地址：https://www.jiaokey.com/book/detail/11885233.html</w:t>
      </w:r>
    </w:p>
    <w:p>
      <w:r>
        <w:t>更多相关图书推荐：https://www.jiaokey.com</w:t>
      </w:r>
    </w:p>
    <w:p>
      <w:r>
        <w:t>唐婉玲编著 其他作品：https://www.jiaokey.com/tag/唐婉玲编著.html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关键词搜索：https://www.jiaokey.com/tag/品味品位 高文安2006室内设计作品 the works of kenneth ko 2006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