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卫生的现代性  中国通商口岸卫生与疾病的含义</w:t>
      </w:r>
    </w:p>
    <w:p>
      <w:r>
        <w:rPr>
          <w:rFonts w:ascii="宋体" w:hAnsi="宋体" w:eastAsia="宋体"/>
          <w:sz w:val="24"/>
        </w:rPr>
        <w:t>（美）罗芙芸著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卫生的现代性  中国通商口岸卫生与疾病的含义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（美）罗芙芸著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本书出售、求购地址：https://www.jiaokey.com/book/detail/11885221.html</w:t>
      </w:r>
    </w:p>
    <w:p>
      <w:r>
        <w:t>更多相关图书推荐：https://www.jiaokey.com</w:t>
      </w:r>
    </w:p>
    <w:p>
      <w:r>
        <w:t>（美）罗芙芸著 其他作品：https://www.jiaokey.com/tag/（美）罗芙芸著.html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关键词搜索：https://www.jiaokey.com/tag/卫生的现代性  中国通商口岸卫生与疾病的含义.html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