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健康相关产品卫生行政许可申报指南</w:t>
      </w:r>
    </w:p>
    <w:p>
      <w:r>
        <w:rPr>
          <w:rFonts w:ascii="宋体" w:hAnsi="宋体" w:eastAsia="宋体"/>
          <w:sz w:val="24"/>
        </w:rPr>
        <w:t>南俊华主编；卫生部卫生监督中心编著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健康相关产品卫生行政许可申报指南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南俊华主编；卫生部卫生监督中心编著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本书出售、求购地址：https://www.jiaokey.com/book/detail/11885218.html</w:t>
      </w:r>
    </w:p>
    <w:p>
      <w:r>
        <w:t>更多相关图书推荐：https://www.jiaokey.com</w:t>
      </w:r>
    </w:p>
    <w:p>
      <w:r>
        <w:t>南俊华主编；卫生部卫生监督中心编著 其他作品：https://www.jiaokey.com/tag/南俊华主编；卫生部卫生监督中心编著.html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关键词搜索：https://www.jiaokey.com/tag/健康相关产品卫生行政许可申报指南.html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