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头痛眩晕500问</w:t>
      </w:r>
    </w:p>
    <w:p>
      <w:r>
        <w:rPr>
          <w:rFonts w:ascii="宋体" w:hAnsi="宋体" w:eastAsia="宋体"/>
          <w:sz w:val="24"/>
        </w:rPr>
        <w:t>任禄维，房学贤，韩卫星主编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头痛眩晕500问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任禄维，房学贤，韩卫星主编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本书出售、求购地址：https://www.jiaokey.com/book/detail/11885213.html</w:t>
      </w:r>
    </w:p>
    <w:p>
      <w:r>
        <w:t>更多相关图书推荐：https://www.jiaokey.com</w:t>
      </w:r>
    </w:p>
    <w:p>
      <w:r>
        <w:t>任禄维，房学贤，韩卫星主编 其他作品：https://www.jiaokey.com/tag/任禄维，房学贤，韩卫星主编.html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关键词搜索：https://www.jiaokey.com/tag/头痛眩晕500问.html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