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透过哈勃看宇宙  无尽星空</w:t>
      </w:r>
    </w:p>
    <w:p>
      <w:r>
        <w:rPr>
          <w:rFonts w:ascii="宋体" w:hAnsi="宋体" w:eastAsia="宋体"/>
          <w:sz w:val="24"/>
        </w:rPr>
        <w:t>（日）野本阳代，（美）罗伯特·威廉姆斯著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透过哈勃看宇宙  无尽星空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（日）野本阳代，（美）罗伯特·威廉姆斯著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本书出售、求购地址：https://www.jiaokey.com/book/detail/11885147.html</w:t>
      </w:r>
    </w:p>
    <w:p>
      <w:r>
        <w:t>更多相关图书推荐：https://www.jiaokey.com</w:t>
      </w:r>
    </w:p>
    <w:p>
      <w:r>
        <w:t>（日）野本阳代，（美）罗伯特·威廉姆斯著 其他作品：https://www.jiaokey.com/tag/（日）野本阳代，（美）罗伯特·威廉姆斯著.html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关键词搜索：https://www.jiaokey.com/tag/透过哈勃看宇宙  无尽星空.html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