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图示与图标设计</w:t>
      </w:r>
    </w:p>
    <w:p>
      <w:r>
        <w:rPr>
          <w:rFonts w:ascii="宋体" w:hAnsi="宋体" w:eastAsia="宋体"/>
          <w:sz w:val="24"/>
        </w:rPr>
        <w:t>拉扬·阿卜杜拉（Rayan Abdullah），罗格·许贝纳（Roger Hubner）编著；赵璐翻译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图示与图标设计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拉扬·阿卜杜拉（Rayan Abdullah），罗格·许贝纳（Roger Hubner）编著；赵璐翻译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本书出售、求购地址：https://www.jiaokey.com/book/detail/11885128.html</w:t>
      </w:r>
    </w:p>
    <w:p>
      <w:r>
        <w:t>更多相关图书推荐：https://www.jiaokey.com</w:t>
      </w:r>
    </w:p>
    <w:p>
      <w:r>
        <w:t>拉扬·阿卜杜拉（Rayan Abdullah），罗格·许贝纳（Roger Hubner）编著；赵璐翻译 其他作品：https://www.jiaokey.com/tag/拉扬·阿卜杜拉（Rayan Abdullah），罗格·许贝纳（Roger Hubner）编著；赵璐翻译.html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关键词搜索：https://www.jiaokey.com/tag/图示与图标设计.html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