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家庭健康自助全书</w:t>
      </w:r>
    </w:p>
    <w:p>
      <w:r>
        <w:rPr>
          <w:rFonts w:ascii="宋体" w:hAnsi="宋体" w:eastAsia="宋体"/>
          <w:sz w:val="24"/>
        </w:rPr>
        <w:t>（西）何塞普·阿鲁埃（Josep Allue），（西）何尔蒂·卡米利诺（Jordi Camerino）等著；（西）伯雷亚，（西）玛尔科·波罗摄影 张晓燕等译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家庭健康自助全书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（西）何塞普·阿鲁埃（Josep Allue），（西）何尔蒂·卡米利诺（Jordi Camerino）等著；（西）伯雷亚，（西）玛尔科·波罗摄影 张晓燕等译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本书出售、求购地址：https://www.jiaokey.com/book/detail/11885127.html</w:t>
      </w:r>
    </w:p>
    <w:p>
      <w:r>
        <w:t>更多相关图书推荐：https://www.jiaokey.com</w:t>
      </w:r>
    </w:p>
    <w:p>
      <w:r>
        <w:t>（西）何塞普·阿鲁埃（Josep Allue），（西）何尔蒂·卡米利诺（Jordi Camerino）等著；（西）伯雷亚，（西）玛尔科·波罗摄影 张晓燕等译 其他作品：https://www.jiaokey.com/tag/（西）何塞普·阿鲁埃（Josep Allue），（西）何尔蒂·卡米利诺（Jordi Camerino）等著；（西）伯雷亚，（西）玛尔科·波罗摄影 张晓燕等译.html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关键词搜索：https://www.jiaokey.com/tag/家庭健康自助全书.html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