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（汉）张仲景著；（晋）王叔和撰次；杨鹏举，杨延巍，曹丽静注释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（汉）张仲景著；（晋）王叔和撰次；杨鹏举，杨延巍，曹丽静注释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本书出售、求购地址：https://www.jiaokey.com/book/detail/11885092.html</w:t>
      </w:r>
    </w:p>
    <w:p>
      <w:r>
        <w:t>更多相关图书推荐：https://www.jiaokey.com</w:t>
      </w:r>
    </w:p>
    <w:p>
      <w:r>
        <w:t>（汉）张仲景著；（晋）王叔和撰次；杨鹏举，杨延巍，曹丽静注释 其他作品：https://www.jiaokey.com/tag/（汉）张仲景著；（晋）王叔和撰次；杨鹏举，杨延巍，曹丽静注释.html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