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书名：临床标本的正确采集及运送</w:t>
      </w:r>
    </w:p>
    <w:p>
      <w:r>
        <w:t>作者：向延根编著</w:t>
      </w:r>
    </w:p>
    <w:p>
      <w:r>
        <w:t>出版社：长沙：湖南科学技术出版社</w:t>
      </w:r>
    </w:p>
    <w:p>
      <w:r>
        <w:t>出版日期：2007.02</w:t>
      </w:r>
    </w:p>
    <w:p>
      <w:r>
        <w:t>总页数：215</w:t>
      </w:r>
    </w:p>
    <w:p>
      <w:r>
        <w:t>更多请访问教客网: www.jiaokey.com</w:t>
      </w:r>
    </w:p>
    <w:p>
      <w:r>
        <w:t>临床标本的正确采集及运送 评论地址：https://www.jiaokey.com/book/detail/11885067.html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