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冶金/陶瓷/地质熔体离子簇理论研究</w:t>
      </w:r>
    </w:p>
    <w:p>
      <w:r>
        <w:rPr>
          <w:rFonts w:ascii="宋体" w:hAnsi="宋体" w:eastAsia="宋体"/>
          <w:sz w:val="24"/>
        </w:rPr>
        <w:t>蒋国昌，吴永全，尤静林等著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冶金/陶瓷/地质熔体离子簇理论研究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蒋国昌，吴永全，尤静林等著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本书出售、求购地址：https://www.jiaokey.com/book/detail/11885053.html</w:t>
      </w:r>
    </w:p>
    <w:p>
      <w:r>
        <w:t>更多相关图书推荐：https://www.jiaokey.com</w:t>
      </w:r>
    </w:p>
    <w:p>
      <w:r>
        <w:t>蒋国昌，吴永全，尤静林等著 其他作品：https://www.jiaokey.com/tag/蒋国昌，吴永全，尤静林等著.html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关键词搜索：https://www.jiaokey.com/tag/冶金/陶瓷/地质熔体离子簇理论研究.html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