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硫酸盐岩岩溶及硫酸盐岩与碳酸盐岩复合岩溶  发育机理与工程效应研究</w:t>
      </w:r>
    </w:p>
    <w:p>
      <w:r>
        <w:rPr>
          <w:rFonts w:ascii="宋体" w:hAnsi="宋体" w:eastAsia="宋体"/>
          <w:sz w:val="24"/>
        </w:rPr>
        <w:t>卢耀如，张凤娥著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硫酸盐岩岩溶及硫酸盐岩与碳酸盐岩复合岩溶  发育机理与工程效应研究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卢耀如，张凤娥著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本书出售、求购地址：https://www.jiaokey.com/book/detail/11885043.html</w:t>
      </w:r>
    </w:p>
    <w:p>
      <w:r>
        <w:t>更多相关图书推荐：https://www.jiaokey.com</w:t>
      </w:r>
    </w:p>
    <w:p>
      <w:r>
        <w:t>卢耀如，张凤娥著 其他作品：https://www.jiaokey.com/tag/卢耀如，张凤娥著.html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关键词搜索：https://www.jiaokey.com/tag/硫酸盐岩岩溶及硫酸盐岩与碳酸盐岩复合岩溶  发育机理与工程效应研究.html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