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9000过程方法应用指南 理论和经验</w:t>
      </w:r>
    </w:p>
    <w:p>
      <w:r>
        <w:t>作者：姚正顺编著</w:t>
      </w:r>
    </w:p>
    <w:p>
      <w:r>
        <w:t>出版社：北京：中国标准出版社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ISO 9000过程方法应用指南 理论和经验 评论地址：https://www.jiaokey.com/book/detail/11885040.html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