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吸入钍尘对矿工健康的影响与防治措施系列研究</w:t>
      </w:r>
    </w:p>
    <w:p>
      <w:r>
        <w:rPr>
          <w:rFonts w:ascii="宋体" w:hAnsi="宋体" w:eastAsia="宋体"/>
          <w:sz w:val="24"/>
        </w:rPr>
        <w:t>陈兴安著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吸入钍尘对矿工健康的影响与防治措施系列研究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本书出售、求购地址：https://www.jiaokey.com/book/detail/11885025.html</w:t>
      </w:r>
    </w:p>
    <w:p>
      <w:r>
        <w:t>更多相关图书推荐：https://www.jiaokey.com</w:t>
      </w:r>
    </w:p>
    <w:p>
      <w:r>
        <w:t>陈兴安著 其他作品：https://www.jiaokey.com/tag/陈兴安著.html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关键词搜索：https://www.jiaokey.com/tag/吸入钍尘对矿工健康的影响与防治措施系列研究.html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