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欧洲卫生人力资源</w:t>
      </w:r>
    </w:p>
    <w:p>
      <w:r>
        <w:rPr>
          <w:rFonts w:ascii="宋体" w:hAnsi="宋体" w:eastAsia="宋体"/>
          <w:sz w:val="24"/>
        </w:rPr>
        <w:t>卡尔－阿迪·杜伯斯（Carl-Ardy Dubois），马丁·迈科（Martin McKee），艾伦·诺特（Ellen Nolte）原著；卫生部人才交流服务中心译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欧洲卫生人力资源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卡尔－阿迪·杜伯斯（Carl-Ardy Dubois），马丁·迈科（Martin McKee），艾伦·诺特（Ellen Nolte）原著；卫生部人才交流服务中心译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本书出售、求购地址：https://www.jiaokey.com/book/detail/11885001.html</w:t>
      </w:r>
    </w:p>
    <w:p>
      <w:r>
        <w:t>更多相关图书推荐：https://www.jiaokey.com</w:t>
      </w:r>
    </w:p>
    <w:p>
      <w:r>
        <w:t>卡尔－阿迪·杜伯斯（Carl-Ardy Dubois），马丁·迈科（Martin McKee），艾伦·诺特（Ellen Nolte）原著；卫生部人才交流服务中心译 其他作品：https://www.jiaokey.com/tag/卡尔－阿迪·杜伯斯（Carl-Ardy Dubois），马丁·迈科（Martin McKee），艾伦·诺特（Ellen Nolte）原著；卫生部人才交流服务中心译.html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关键词搜索：https://www.jiaokey.com/tag/欧洲卫生人力资源.html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