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书名：国家职业技能鉴定考试复习指导  车工  初级</w:t>
      </w:r>
    </w:p>
    <w:p>
      <w:r>
        <w:t>作者：姜旭主编；辽宁省劳动和社会保障厅职业技能鉴定中心编</w:t>
      </w:r>
    </w:p>
    <w:p>
      <w:r>
        <w:t>出版社：沈阳：沈阳出版社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国家职业技能鉴定考试复习指导  车工  初级 评论地址：https://www.jiaokey.com/book/detail/11884990.html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