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厚冲积层立井破裂机理与防治</w:t>
      </w:r>
    </w:p>
    <w:p>
      <w:r>
        <w:rPr>
          <w:rFonts w:ascii="宋体" w:hAnsi="宋体" w:eastAsia="宋体"/>
          <w:sz w:val="24"/>
        </w:rPr>
        <w:t>倪兴华，许延春，王同福等著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厚冲积层立井破裂机理与防治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倪兴华，许延春，王同福等著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本书出售、求购地址：https://www.jiaokey.com/book/detail/11884955.html</w:t>
      </w:r>
    </w:p>
    <w:p>
      <w:r>
        <w:t>更多相关图书推荐：https://www.jiaokey.com</w:t>
      </w:r>
    </w:p>
    <w:p>
      <w:r>
        <w:t>倪兴华，许延春，王同福等著 其他作品：https://www.jiaokey.com/tag/倪兴华，许延春，王同福等著.html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关键词搜索：https://www.jiaokey.com/tag/厚冲积层立井破裂机理与防治.html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