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书名：安徽旅游资源</w:t>
      </w:r>
    </w:p>
    <w:p>
      <w:r>
        <w:t>作者：刘骏，齐炜主编</w:t>
      </w:r>
    </w:p>
    <w:p>
      <w:r>
        <w:t>出版社：合肥：安徽人民出版社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安徽旅游资源 评论地址：https://www.jiaokey.com/book/detail/11884954.html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