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书名：城市对话  国际性大都市建设与住房探究</w:t>
      </w:r>
    </w:p>
    <w:p>
      <w:r>
        <w:t>作者：刘志峰主编</w:t>
      </w:r>
    </w:p>
    <w:p>
      <w:r>
        <w:t>出版社：北京：企业管理出版社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城市对话  国际性大都市建设与住房探究 评论地址：https://www.jiaokey.com/book/detail/11884953.html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