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准备怀孕：孕前夫妇90天健康指南</w:t>
      </w:r>
    </w:p>
    <w:p>
      <w:r>
        <w:rPr>
          <w:rFonts w:ascii="宋体" w:hAnsi="宋体" w:eastAsia="宋体"/>
          <w:sz w:val="24"/>
        </w:rPr>
        <w:t>（美）埃米·奥格尔，莉萨·马祖洛著；贺慧宇等译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准备怀孕：孕前夫妇90天健康指南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（美）埃米·奥格尔，莉萨·马祖洛著；贺慧宇等译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本书出售、求购地址：https://www.jiaokey.com/book/detail/11884925.html</w:t>
      </w:r>
    </w:p>
    <w:p>
      <w:r>
        <w:t>更多相关图书推荐：https://www.jiaokey.com</w:t>
      </w:r>
    </w:p>
    <w:p>
      <w:r>
        <w:t>（美）埃米·奥格尔，莉萨·马祖洛著；贺慧宇等译 其他作品：https://www.jiaokey.com/tag/（美）埃米·奥格尔，莉萨·马祖洛著；贺慧宇等译.html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关键词搜索：https://www.jiaokey.com/tag/准备怀孕：孕前夫妇90天健康指南.html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