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书名：反弹人生  绝境求存，反败为胜</w:t>
      </w:r>
    </w:p>
    <w:p>
      <w:r>
        <w:t>作者：朱寿仪著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总页数：134</w:t>
      </w:r>
    </w:p>
    <w:p>
      <w:r>
        <w:t>更多请访问教客网: www.jiaokey.com</w:t>
      </w:r>
    </w:p>
    <w:p>
      <w:r>
        <w:t>反弹人生  绝境求存，反败为胜 评论地址：https://www.jiaokey.com/book/detail/11884903.html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