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书名：养生之道</w:t>
      </w:r>
    </w:p>
    <w:p>
      <w:r>
        <w:t>作者：健康之路栏目丛书编委会编</w:t>
      </w:r>
    </w:p>
    <w:p>
      <w:r>
        <w:t>出版社：北京:北京出版社,2007.03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养生之道 评论地址：https://www.jiaokey.com/book/detail/11884901.html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