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销售信函</w:t>
      </w:r>
    </w:p>
    <w:p>
      <w:r>
        <w:rPr>
          <w:rFonts w:ascii="宋体" w:hAnsi="宋体" w:eastAsia="宋体"/>
          <w:sz w:val="24"/>
        </w:rPr>
        <w:t>（美）威廉·贝塞尔（William Bethel），（美）艾琳诺·杜甘（Eleanor Dugan）著；许坤哲译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销售信函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（美）威廉·贝塞尔（William Bethel），（美）艾琳诺·杜甘（Eleanor Dugan）著；许坤哲译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本书出售、求购地址：https://www.jiaokey.com/book/detail/11884859.html</w:t>
      </w:r>
    </w:p>
    <w:p>
      <w:r>
        <w:t>更多相关图书推荐：https://www.jiaokey.com</w:t>
      </w:r>
    </w:p>
    <w:p>
      <w:r>
        <w:t>（美）威廉·贝塞尔（William Bethel），（美）艾琳诺·杜甘（Eleanor Dugan）著；许坤哲译 其他作品：https://www.jiaokey.com/tag/（美）威廉·贝塞尔（William Bethel），（美）艾琳诺·杜甘（Eleanor Dugan）著；许坤哲译.html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关键词搜索：https://www.jiaokey.com/tag/销售信函.html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