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写在新教育的边上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写在新教育的边上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本书出售、求购地址：https://www.jiaokey.com/book/detail/11884856.html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关键词搜索：https://www.jiaokey.com/tag/写在新教育的边上.html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