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世界银行贷款/国外赠款中国传染性非典型肺炎及其它传染病应对项目  终期评估报告</w:t>
      </w:r>
    </w:p>
    <w:p>
      <w:r>
        <w:rPr>
          <w:rFonts w:ascii="宋体" w:hAnsi="宋体" w:eastAsia="宋体"/>
          <w:sz w:val="24"/>
        </w:rPr>
        <w:t>朱宝铎主编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世界银行贷款/国外赠款中国传染性非典型肺炎及其它传染病应对项目  终期评估报告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本书出售、求购地址：https://www.jiaokey.com/book/detail/11884842.html</w:t>
      </w:r>
    </w:p>
    <w:p>
      <w:r>
        <w:t>更多相关图书推荐：https://www.jiaokey.com</w:t>
      </w:r>
    </w:p>
    <w:p>
      <w:r>
        <w:t>朱宝铎主编 其他作品：https://www.jiaokey.com/tag/朱宝铎主编.html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关键词搜索：https://www.jiaokey.com/tag/世界银行贷款/国外赠款中国传染性非典型肺炎及其它传染病应对项目  终期评估报告.html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