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中国CDM造林再造林项目指南</w:t>
      </w:r>
    </w:p>
    <w:p>
      <w:r>
        <w:rPr>
          <w:rFonts w:ascii="宋体" w:hAnsi="宋体" w:eastAsia="宋体"/>
          <w:sz w:val="24"/>
        </w:rPr>
        <w:t>张小全，武曙红编著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中国CDM造林再造林项目指南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张小全，武曙红编著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本书出售、求购地址：https://www.jiaokey.com/book/detail/11884825.html</w:t>
      </w:r>
    </w:p>
    <w:p>
      <w:r>
        <w:t>更多相关图书推荐：https://www.jiaokey.com</w:t>
      </w:r>
    </w:p>
    <w:p>
      <w:r>
        <w:t>张小全，武曙红编著 其他作品：https://www.jiaokey.com/tag/张小全，武曙红编著.html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关键词搜索：https://www.jiaokey.com/tag/中国CDM造林再造林项目指南.html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