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书名：一觉睡到大天亮</w:t>
      </w:r>
    </w:p>
    <w:p>
      <w:r>
        <w:t>作者：王晓慧，张松，张书改主编</w:t>
      </w:r>
    </w:p>
    <w:p>
      <w:r>
        <w:t>出版社：石家庄：河北科学技术出版社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一觉睡到大天亮 评论地址：https://www.jiaokey.com/book/detail/11884822.html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