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书名：现代汽车使用维修避险秘诀  中英文对照</w:t>
      </w:r>
    </w:p>
    <w:p>
      <w:r>
        <w:t>作者：孙铮主编</w:t>
      </w:r>
    </w:p>
    <w:p>
      <w:r>
        <w:t>出版社：哈尔滨：黑龙江科学技术出版社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现代汽车使用维修避险秘诀  中英文对照 评论地址：https://www.jiaokey.com/book/detail/11884820.html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