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急性冠脉综合征心电图</w:t>
      </w:r>
    </w:p>
    <w:p>
      <w:r>
        <w:rPr>
          <w:rFonts w:ascii="宋体" w:hAnsi="宋体" w:eastAsia="宋体"/>
          <w:sz w:val="24"/>
        </w:rPr>
        <w:t>Tim Phalen，Barbara Aehlert原著；郭继鸿，马建新译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急性冠脉综合征心电图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Phalen，Barbara Aehlert原著；郭继鸿，马建新译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本书出售、求购地址：https://www.jiaokey.com/book/detail/11884819.html</w:t>
      </w:r>
    </w:p>
    <w:p>
      <w:r>
        <w:t>更多相关图书推荐：https://www.jiaokey.com</w:t>
      </w:r>
    </w:p>
    <w:p>
      <w:r>
        <w:t>Tim Phalen，Barbara Aehlert原著；郭继鸿，马建新译 其他作品：https://www.jiaokey.com/tag/Tim Phalen，Barbara Aehlert原著；郭继鸿，马建新译.html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关键词搜索：https://www.jiaokey.com/tag/急性冠脉综合征心电图.html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