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预防接种人员实用技术指南</w:t>
      </w:r>
    </w:p>
    <w:p>
      <w:r>
        <w:rPr>
          <w:rFonts w:ascii="宋体" w:hAnsi="宋体" w:eastAsia="宋体"/>
          <w:sz w:val="24"/>
        </w:rPr>
        <w:t>李明春，曹爱春，吴晓敏主编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预防接种人员实用技术指南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李明春，曹爱春，吴晓敏主编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本书出售、求购地址：https://www.jiaokey.com/book/detail/11884818.html</w:t>
      </w:r>
    </w:p>
    <w:p>
      <w:r>
        <w:t>更多相关图书推荐：https://www.jiaokey.com</w:t>
      </w:r>
    </w:p>
    <w:p>
      <w:r>
        <w:t>李明春，曹爱春，吴晓敏主编 其他作品：https://www.jiaokey.com/tag/李明春，曹爱春，吴晓敏主编.html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关键词搜索：https://www.jiaokey.com/tag/预防接种人员实用技术指南.html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