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轻松防治老年病、痴呆症  长寿秘诀</w:t>
      </w:r>
    </w:p>
    <w:p>
      <w:r>
        <w:rPr>
          <w:rFonts w:ascii="宋体" w:hAnsi="宋体" w:eastAsia="宋体"/>
          <w:sz w:val="24"/>
        </w:rPr>
        <w:t>（日）荻原俊男主编；彭世嘉译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轻松防治老年病、痴呆症  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（日）荻原俊男主编；彭世嘉译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本书出售、求购地址：https://www.jiaokey.com/book/detail/11884800.html</w:t>
      </w:r>
    </w:p>
    <w:p>
      <w:r>
        <w:t>更多相关图书推荐：https://www.jiaokey.com</w:t>
      </w:r>
    </w:p>
    <w:p>
      <w:r>
        <w:t>（日）荻原俊男主编；彭世嘉译 其他作品：https://www.jiaokey.com/tag/（日）荻原俊男主编；彭世嘉译.html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关键词搜索：https://www.jiaokey.com/tag/轻松防治老年病、痴呆症  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