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书名：装饰材料与施工工艺</w:t>
      </w:r>
    </w:p>
    <w:p>
      <w:r>
        <w:t>作者：郭东兴，张嘉琳编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装饰材料与施工工艺 评论地址：https://www.jiaokey.com/book/detail/11884790.html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