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心理诊断和治疗手册  给心理治疗师的指南</w:t>
      </w:r>
    </w:p>
    <w:p>
      <w:r>
        <w:rPr>
          <w:rFonts w:ascii="宋体" w:hAnsi="宋体" w:eastAsia="宋体"/>
          <w:sz w:val="24"/>
        </w:rPr>
        <w:t>（美）Sharon L.Johnson著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心理诊断和治疗手册  给心理治疗师的指南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（美）Sharon L.Johnson著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本书出售、求购地址：https://www.jiaokey.com/book/detail/11884778.html</w:t>
      </w:r>
    </w:p>
    <w:p>
      <w:r>
        <w:t>更多相关图书推荐：https://www.jiaokey.com</w:t>
      </w:r>
    </w:p>
    <w:p>
      <w:r>
        <w:t>（美）Sharon L.Johnson著 其他作品：https://www.jiaokey.com/tag/（美）Sharon L.Johnson著.html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关键词搜索：https://www.jiaokey.com/tag/心理诊断和治疗手册  给心理治疗师的指南.html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