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代谢综合征 胰岛素抵抗综合征 insulin resistance syndrome</w:t>
      </w:r>
    </w:p>
    <w:p>
      <w:r>
        <w:rPr>
          <w:rFonts w:ascii="宋体" w:hAnsi="宋体" w:eastAsia="宋体"/>
          <w:sz w:val="24"/>
        </w:rPr>
        <w:t>李秀钧主编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代谢综合征 胰岛素抵抗综合征 insulin resistance syndrome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本书出售、求购地址：https://www.jiaokey.com/book/detail/11884712.html</w:t>
      </w:r>
    </w:p>
    <w:p>
      <w:r>
        <w:t>更多相关图书推荐：https://www.jiaokey.com</w:t>
      </w:r>
    </w:p>
    <w:p>
      <w:r>
        <w:t>李秀钧主编 其他作品：https://www.jiaokey.com/tag/李秀钧主编.html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关键词搜索：https://www.jiaokey.com/tag/代谢综合征 胰岛素抵抗综合征 insulin resistance syndrome.html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