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信息技术支持下的高校教学改革研究与实践：广东商学院教学信息化研究论文集</w:t>
      </w:r>
    </w:p>
    <w:p>
      <w:r>
        <w:rPr>
          <w:rFonts w:ascii="宋体" w:hAnsi="宋体" w:eastAsia="宋体"/>
          <w:sz w:val="24"/>
        </w:rPr>
        <w:t>曾小彬主编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信息技术支持下的高校教学改革研究与实践：广东商学院教学信息化研究论文集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曾小彬主编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本书出售、求购地址：https://www.jiaokey.com/book/detail/11884694.html</w:t>
      </w:r>
    </w:p>
    <w:p>
      <w:r>
        <w:t>更多相关图书推荐：https://www.jiaokey.com</w:t>
      </w:r>
    </w:p>
    <w:p>
      <w:r>
        <w:t>曾小彬主编 其他作品：https://www.jiaokey.com/tag/曾小彬主编.html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关键词搜索：https://www.jiaokey.com/tag/信息技术支持下的高校教学改革研究与实践：广东商学院教学信息化研究论文集.html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