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Basic.NET实用教程 基于Visual Studio 2005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Basic.NET实用教程 基于Visual Studio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本书出售、求购地址：https://www.jiaokey.com/book/detail/11884676.html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Basic.NET实用教程 基于Visual Studio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