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季羡林自述  我的学术人生  插图本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季羡林自述  我的学术人生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本书出售、求购地址：https://www.jiaokey.com/book/detail/11884551.html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关键词搜索：https://www.jiaokey.com/tag/季羡林自述  我的学术人生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