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书名：创意中原  河南文化产业创新研究</w:t>
      </w:r>
    </w:p>
    <w:p>
      <w:r>
        <w:t>作者：汪振军著</w:t>
      </w:r>
    </w:p>
    <w:p>
      <w:r>
        <w:t>出版社：郑州：大象出版社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创意中原  河南文化产业创新研究 评论地址：https://www.jiaokey.com/book/detail/11884539.html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