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南都中学</w:t>
      </w:r>
    </w:p>
    <w:p>
      <w:r>
        <w:rPr>
          <w:rFonts w:ascii="宋体" w:hAnsi="宋体" w:eastAsia="宋体"/>
          <w:sz w:val="24"/>
        </w:rPr>
        <w:t>艾廷和，阎勇主编；南召县南都中学校史编委会编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南都中学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艾廷和，阎勇主编；南召县南都中学校史编委会编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校史 地点: 南召县) 中学 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本书出售、求购地址：https://www.jiaokey.com/book/detail/11884492.html</w:t>
      </w:r>
    </w:p>
    <w:p>
      <w:r>
        <w:t>更多相关图书推荐：https://www.jiaokey.com</w:t>
      </w:r>
    </w:p>
    <w:p>
      <w:r>
        <w:t>艾廷和，阎勇主编；南召县南都中学校史编委会编 其他作品：https://www.jiaokey.com/tag/艾廷和，阎勇主编；南召县南都中学校史编委会编.html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关键词搜索：https://www.jiaokey.com/tag/中学(学科: 校史 地点: 南召县) 中学 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