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书名：手机里舍不得删的短信  修订版</w:t>
      </w:r>
    </w:p>
    <w:p>
      <w:r>
        <w:t>作者：刘元主编</w:t>
      </w:r>
    </w:p>
    <w:p>
      <w:r>
        <w:t>出版社：哈尔滨：哈尔滨出版社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手机里舍不得删的短信  修订版 评论地址：https://www.jiaokey.com/book/detail/11884491.html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