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书名：中职学生八荣八耻教育读本</w:t>
      </w:r>
    </w:p>
    <w:p>
      <w:r>
        <w:t>作者：周利兴，邓文云主编</w:t>
      </w:r>
    </w:p>
    <w:p>
      <w:r>
        <w:t>出版社：昆明：云南大学出版社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中职学生八荣八耻教育读本 评论地址：https://www.jiaokey.com/book/detail/11884486.html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