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书名：脑力开发为学习加分  超脑力高效学习法5分钟打造记忆天才</w:t>
      </w:r>
    </w:p>
    <w:p>
      <w:r>
        <w:t>作者：谢华著</w:t>
      </w:r>
    </w:p>
    <w:p>
      <w:r>
        <w:t>出版社：北京：中国轻工业出版社</w:t>
      </w:r>
    </w:p>
    <w:p>
      <w:r>
        <w:t>出版日期：2006.08</w:t>
      </w:r>
    </w:p>
    <w:p>
      <w:r>
        <w:t>总页数：219</w:t>
      </w:r>
    </w:p>
    <w:p>
      <w:r>
        <w:t>更多请访问教客网: www.jiaokey.com</w:t>
      </w:r>
    </w:p>
    <w:p>
      <w:r>
        <w:t>脑力开发为学习加分  超脑力高效学习法5分钟打造记忆天才 评论地址：https://www.jiaokey.com/book/detail/11884479.html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