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高等学校教材建设管理研究论文集  3</w:t>
      </w:r>
    </w:p>
    <w:p>
      <w:r>
        <w:rPr>
          <w:rFonts w:ascii="宋体" w:hAnsi="宋体" w:eastAsia="宋体"/>
          <w:sz w:val="24"/>
        </w:rPr>
        <w:t>楼才汀，徐玉宝主编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高等学校教材建设管理研究论文集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楼才汀，徐玉宝主编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本书出售、求购地址：https://www.jiaokey.com/book/detail/11884461.html</w:t>
      </w:r>
    </w:p>
    <w:p>
      <w:r>
        <w:t>更多相关图书推荐：https://www.jiaokey.com</w:t>
      </w:r>
    </w:p>
    <w:p>
      <w:r>
        <w:t>楼才汀，徐玉宝主编 其他作品：https://www.jiaokey.com/tag/楼才汀，徐玉宝主编.html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关键词搜索：https://www.jiaokey.com/tag/高等学校教材建设管理研究论文集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