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书名：爸爸妈妈，知道我在想什么  青少年教育十大心理案例剖析</w:t>
      </w:r>
    </w:p>
    <w:p>
      <w:r>
        <w:t>作者：徐冰航，戴一江著</w:t>
      </w:r>
    </w:p>
    <w:p>
      <w:r>
        <w:t>出版社：杭州：浙江大学出版社</w:t>
      </w:r>
    </w:p>
    <w:p>
      <w:r>
        <w:t>出版日期：2007.01</w:t>
      </w:r>
    </w:p>
    <w:p>
      <w:r>
        <w:t>总页数：129</w:t>
      </w:r>
    </w:p>
    <w:p>
      <w:r>
        <w:t>更多请访问教客网: www.jiaokey.com</w:t>
      </w:r>
    </w:p>
    <w:p>
      <w:r>
        <w:t>爸爸妈妈，知道我在想什么  青少年教育十大心理案例剖析 评论地址：https://www.jiaokey.com/book/detail/11884399.html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