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中国环保和谐与共存</w:t>
      </w:r>
    </w:p>
    <w:p>
      <w:r>
        <w:rPr>
          <w:rFonts w:ascii="宋体" w:hAnsi="宋体" w:eastAsia="宋体"/>
          <w:sz w:val="24"/>
        </w:rPr>
        <w:t>吴晓军，董汉河撰稿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中国环保和谐与共存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吴晓军，董汉河撰稿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本书出售、求购地址：https://www.jiaokey.com/book/detail/11884384.html</w:t>
      </w:r>
    </w:p>
    <w:p>
      <w:r>
        <w:t>更多相关图书推荐：https://www.jiaokey.com</w:t>
      </w:r>
    </w:p>
    <w:p>
      <w:r>
        <w:t>吴晓军，董汉河撰稿 其他作品：https://www.jiaokey.com/tag/吴晓军，董汉河撰稿.html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关键词搜索：https://www.jiaokey.com/tag/中国环保和谐与共存.html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